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Moderato    </w:t>
      </w:r>
      <w:r>
        <w:t xml:space="preserve">   Adagio    </w:t>
      </w:r>
      <w:r>
        <w:t xml:space="preserve">   Allegro    </w:t>
      </w:r>
      <w:r>
        <w:t xml:space="preserve">   Legato    </w:t>
      </w:r>
      <w:r>
        <w:t xml:space="preserve">   Staccato    </w:t>
      </w:r>
      <w:r>
        <w:t xml:space="preserve">   Crescendo    </w:t>
      </w:r>
      <w:r>
        <w:t xml:space="preserve">   Piano    </w:t>
      </w:r>
      <w:r>
        <w:t xml:space="preserve">   Forte    </w:t>
      </w:r>
      <w:r>
        <w:t xml:space="preserve">   Ostinato    </w:t>
      </w:r>
      <w:r>
        <w:t xml:space="preserve">   Accompaniment    </w:t>
      </w:r>
      <w:r>
        <w:t xml:space="preserve">   Layers    </w:t>
      </w:r>
      <w:r>
        <w:t xml:space="preserve">   Strings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  <w:r>
        <w:t xml:space="preserve">   Chorus    </w:t>
      </w:r>
      <w:r>
        <w:t xml:space="preserve">   Verse    </w:t>
      </w:r>
      <w:r>
        <w:t xml:space="preserve">   ABA    </w:t>
      </w:r>
      <w:r>
        <w:t xml:space="preserve">   Timbre    </w:t>
      </w:r>
      <w:r>
        <w:t xml:space="preserve">   Time Signature    </w:t>
      </w:r>
      <w:r>
        <w:t xml:space="preserve">   Meter    </w:t>
      </w:r>
      <w:r>
        <w:t xml:space="preserve">   Texture    </w:t>
      </w:r>
      <w:r>
        <w:t xml:space="preserve">   Form    </w:t>
      </w:r>
      <w:r>
        <w:t xml:space="preserve">   Articulation    </w:t>
      </w:r>
      <w:r>
        <w:t xml:space="preserve">   Tempo    </w:t>
      </w:r>
      <w:r>
        <w:t xml:space="preserve">   Dynamics    </w:t>
      </w:r>
      <w:r>
        <w:t xml:space="preserve">   Expression    </w:t>
      </w:r>
      <w:r>
        <w:t xml:space="preserve">   Rhythm    </w:t>
      </w:r>
      <w:r>
        <w:t xml:space="preserve">   Harmony    </w:t>
      </w:r>
      <w:r>
        <w:t xml:space="preserve">   Melody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2021-10-11T06:09:15Z</dcterms:created>
  <dcterms:modified xsi:type="dcterms:W3CDTF">2021-10-11T06:09:15Z</dcterms:modified>
</cp:coreProperties>
</file>