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rhythmic patterns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lowness or highness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 terms are written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or more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placement of sounds in time &amp; beats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characteristics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pleasing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melody accompanied by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layers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slow or fast the music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hear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write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written by a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volume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sound that distinguishes one voice or instrument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combination of notes played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when an object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regular rhythmic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pattern of sound &amp; silence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2022-08-22T22:16:43Z</dcterms:created>
  <dcterms:modified xsi:type="dcterms:W3CDTF">2022-08-22T22:16:43Z</dcterms:modified>
</cp:coreProperties>
</file>