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Volume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blend of various sounds, melodies, and harmonies.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wanted to compose something really happy you would probably use this type of harmony.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line of music with no harmonies.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dynamic marking "f" stands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Playing a line of music in a smooth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musical pitches that make a 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Spontaneously creating music while playing or singing.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sound from an instrument or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Speeding up and slowing down in a piece of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wanted to compose something sad, you would probably use this type of harmony.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jazz you will hear mostly _____ rhythms.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music we listen to has this texture.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aspect of music having to do with the duration of notes in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or more notes played together.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2021-10-11T06:08:09Z</dcterms:created>
  <dcterms:modified xsi:type="dcterms:W3CDTF">2021-10-11T06:08:09Z</dcterms:modified>
</cp:coreProperties>
</file>