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 (MAD T SHIRT)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Music’s pattern in time, created by combining notes and silence of varying durations.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voices and/or instruments that are used in a piece of music. Sometimes called Sonority or Timbre.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you information on how many beats are in the pulse of the music. Also known as Metre.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loud or soft music is played. It is an important part of performing music expressively.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play or sing a note. It is an important part of performing music expressively.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different sections of a piece of music and how they are ordered/arranged.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succession of musical tones, heard one after the other that the listener perceives as a single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combination of simultaneously sounded musical notes to produce a pleasing effect. How chords are used in a piece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different layers and parts of a musical piece and how they fit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the pulse of a piece of music is – it is the speed of the music.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 (MAD T SHIRT) Definitions</dc:title>
  <dcterms:created xsi:type="dcterms:W3CDTF">2021-10-11T06:09:01Z</dcterms:created>
  <dcterms:modified xsi:type="dcterms:W3CDTF">2021-10-11T06:09:01Z</dcterms:modified>
</cp:coreProperties>
</file>