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Puzzle: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the loudness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very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sharply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mezzo-forte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played forcefully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Puzzle: Dynamics</dc:title>
  <dcterms:created xsi:type="dcterms:W3CDTF">2021-10-11T06:07:40Z</dcterms:created>
  <dcterms:modified xsi:type="dcterms:W3CDTF">2021-10-11T06:07:40Z</dcterms:modified>
</cp:coreProperties>
</file>