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Elements of Music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tambourine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(tough question) Where the music is coming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top number in a time signature shows the number of what in a bar?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beats in a minim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high or low a note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semi-quavers in a semibreve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long or short a piece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instrument is trumpet?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quavers in a semibreve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music notation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loud or quiet a note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instrument is a tambourine?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for the two cymbals of the drum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invented the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note equals one and half beats?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Inventor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loud or quiet a note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strong a note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rough or smooth a piece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Music crossword</dc:title>
  <dcterms:created xsi:type="dcterms:W3CDTF">2021-10-11T06:09:12Z</dcterms:created>
  <dcterms:modified xsi:type="dcterms:W3CDTF">2021-10-11T06:09:12Z</dcterms:modified>
</cp:coreProperties>
</file>