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thin    </w:t>
      </w:r>
      <w:r>
        <w:t xml:space="preserve">   voices    </w:t>
      </w:r>
      <w:r>
        <w:t xml:space="preserve">   instruments    </w:t>
      </w:r>
      <w:r>
        <w:t xml:space="preserve">   thick    </w:t>
      </w:r>
      <w:r>
        <w:t xml:space="preserve">   slow    </w:t>
      </w:r>
      <w:r>
        <w:t xml:space="preserve">   fast    </w:t>
      </w:r>
      <w:r>
        <w:t xml:space="preserve">   low    </w:t>
      </w:r>
      <w:r>
        <w:t xml:space="preserve">   high    </w:t>
      </w:r>
      <w:r>
        <w:t xml:space="preserve">   genre    </w:t>
      </w:r>
      <w:r>
        <w:t xml:space="preserve">   feeling    </w:t>
      </w:r>
      <w:r>
        <w:t xml:space="preserve">   pattern    </w:t>
      </w:r>
      <w:r>
        <w:t xml:space="preserve">   rhythm    </w:t>
      </w:r>
      <w:r>
        <w:t xml:space="preserve">   soft    </w:t>
      </w:r>
      <w:r>
        <w:t xml:space="preserve">   loud    </w:t>
      </w:r>
      <w:r>
        <w:t xml:space="preserve">   tone color    </w:t>
      </w:r>
      <w:r>
        <w:t xml:space="preserve">   timbre    </w:t>
      </w:r>
      <w:r>
        <w:t xml:space="preserve">   texture    </w:t>
      </w:r>
      <w:r>
        <w:t xml:space="preserve">   tempo    </w:t>
      </w:r>
      <w:r>
        <w:t xml:space="preserve">   style    </w:t>
      </w:r>
      <w:r>
        <w:t xml:space="preserve">   pitch    </w:t>
      </w:r>
      <w:r>
        <w:t xml:space="preserve">   mood    </w:t>
      </w:r>
      <w:r>
        <w:t xml:space="preserve">   form    </w:t>
      </w:r>
      <w:r>
        <w:t xml:space="preserve">   duration    </w:t>
      </w:r>
      <w:r>
        <w:t xml:space="preserve">   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2021-10-11T06:08:19Z</dcterms:created>
  <dcterms:modified xsi:type="dcterms:W3CDTF">2021-10-11T06:08:19Z</dcterms:modified>
</cp:coreProperties>
</file>