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Nonfiction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style    </w:t>
      </w:r>
      <w:r>
        <w:t xml:space="preserve">   structure    </w:t>
      </w:r>
      <w:r>
        <w:t xml:space="preserve">   audience    </w:t>
      </w:r>
      <w:r>
        <w:t xml:space="preserve">   expository    </w:t>
      </w:r>
      <w:r>
        <w:t xml:space="preserve">   persuasive    </w:t>
      </w:r>
      <w:r>
        <w:t xml:space="preserve">   real people    </w:t>
      </w:r>
      <w:r>
        <w:t xml:space="preserve">   real places    </w:t>
      </w:r>
      <w:r>
        <w:t xml:space="preserve">   real event    </w:t>
      </w:r>
      <w:r>
        <w:t xml:space="preserve">   point of view    </w:t>
      </w:r>
      <w:r>
        <w:t xml:space="preserve">   cultural    </w:t>
      </w:r>
      <w:r>
        <w:t xml:space="preserve">   social    </w:t>
      </w:r>
      <w:r>
        <w:t xml:space="preserve">   references    </w:t>
      </w:r>
      <w:r>
        <w:t xml:space="preserve">   historical context    </w:t>
      </w:r>
      <w:r>
        <w:t xml:space="preserve">   biography    </w:t>
      </w:r>
      <w:r>
        <w:t xml:space="preserve">   memoirs    </w:t>
      </w:r>
      <w:r>
        <w:t xml:space="preserve">   autobiographical    </w:t>
      </w:r>
      <w:r>
        <w:t xml:space="preserve">   facts    </w:t>
      </w:r>
      <w:r>
        <w:t xml:space="preserve">   literature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Nonfiction </dc:title>
  <dcterms:created xsi:type="dcterms:W3CDTF">2021-10-11T06:07:44Z</dcterms:created>
  <dcterms:modified xsi:type="dcterms:W3CDTF">2021-10-11T06:07:44Z</dcterms:modified>
</cp:coreProperties>
</file>