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Plot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characters say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conflict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tying together of threads;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stories about real people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turning point or most intense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sequence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conflict that is visible; man vs. man, nature,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tells character's 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introduces the characters, setting, and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character's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and when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clues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conflict that is inside; man vs.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stories about imaginary people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or animal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recalling memories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struggle between opposing characters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Plot</dc:title>
  <dcterms:created xsi:type="dcterms:W3CDTF">2021-10-11T06:07:51Z</dcterms:created>
  <dcterms:modified xsi:type="dcterms:W3CDTF">2021-10-11T06:07:51Z</dcterms:modified>
</cp:coreProperties>
</file>