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series of events before the Climax but after the story's beginning.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of the story where all problems are solved or addressed.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 or what the story is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climax, these events lead to the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 _ _ tagonist is the main character in the story.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main problem or situation the character faces.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background information at the story's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exciting and suspenseful part of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 _ tagonist, usually conflicts with the main character and adds to the story complications.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series of related events in a story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Plot</dc:title>
  <dcterms:created xsi:type="dcterms:W3CDTF">2021-10-11T06:07:55Z</dcterms:created>
  <dcterms:modified xsi:type="dcterms:W3CDTF">2021-10-11T06:07:55Z</dcterms:modified>
</cp:coreProperties>
</file>