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Compares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that gives human qualities to an object, animal,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repetition of the same sounds at the ends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message or lesson that the poet is trying to communicate with the reader. The deeper, hidden, secret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comparison of unlike things (NOT using "like" or "as")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general attitude or feeling a poem give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consonant sounds at the beginnings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pattern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that appeals to the readers' sense of sight, hearing, touch, smell, and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Exaggerated statements or claims that are not meant to be taken literally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Poetry</dc:title>
  <dcterms:created xsi:type="dcterms:W3CDTF">2021-10-11T06:08:29Z</dcterms:created>
  <dcterms:modified xsi:type="dcterms:W3CDTF">2021-10-11T06:08:29Z</dcterms:modified>
</cp:coreProperties>
</file>