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poem that does not use a fixed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narrative poem, usually a folk tale or legend, that is often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 of speech that compares two unlike objects or ideas without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a symbol (words, objects, or actions) to represent something other than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use of a word, phrase, line, or stanza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poem expressing strong feelings or emotions of the speaker, almost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that sounds like its meaning or mimics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of exaggeration for effect or to emphasize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overall organization of the lines of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emotions and feelings the poem creates for the reader or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repeated use of the same consonant sound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unrhymed poem consisting of 3 lines iwth each line having a 5-, 7-, and 5-syllable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 of correspondence of the end sounds of each line of a stanza or poem; also correspondence of sounds other than at the ends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human characteristics to an animal, non-living object,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words to create a vivid mental picture or physical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of speech used to compare two different things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lines grouped together and separated from other stanzas by a blank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message or central idea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poet's feelings (attitude) toward the subject of the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Poetry</dc:title>
  <dcterms:created xsi:type="dcterms:W3CDTF">2021-10-11T06:08:47Z</dcterms:created>
  <dcterms:modified xsi:type="dcterms:W3CDTF">2021-10-11T06:08:47Z</dcterms:modified>
</cp:coreProperties>
</file>