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Elements of Poetry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repetition of vowel sounds in stressed syllables that do not rhyme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type of literature that uses sounds, rhythms, and meanings of words to describe the word in striking and imaginative ways.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a poet changes one or more words in each repetition.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Four-lined stanza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person or character who communicates the words of the poem.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Lines or group of lines that are repeated at regular intervals in a poem or song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measurement or units of stressed and unstressed syllables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blank line that signals that one stanza has ended and a new stanza is beginning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way the words and lines are arranged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use of words that imitate sounds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particular pattern or rhyme. Example: abab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pattern of rhythm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use of any element of language-a sound, word, or phrase-more than once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beat created by the stressed and unstressed syllables in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repetition of consonant sounds in stressed syllables with different vowel sounds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repetition of consonant sounds in words, as in slippery slop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Two-Lined stanza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Lines that are organized units of meaning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Poetry divided into groups of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Repetition of vowel and consonant sounds at the ends of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Three-lined stanza</w:t>
            </w:r>
          </w:p>
        </w:tc>
      </w:tr>
    </w:tbl>
    <w:p>
      <w:pPr>
        <w:pStyle w:val="WordBankMedium"/>
      </w:pPr>
      <w:r>
        <w:t xml:space="preserve">   Poetry    </w:t>
      </w:r>
      <w:r>
        <w:t xml:space="preserve">   Structure    </w:t>
      </w:r>
      <w:r>
        <w:t xml:space="preserve">   Speaker    </w:t>
      </w:r>
      <w:r>
        <w:t xml:space="preserve">   Lines    </w:t>
      </w:r>
      <w:r>
        <w:t xml:space="preserve">   Stanzas    </w:t>
      </w:r>
      <w:r>
        <w:t xml:space="preserve">   Couplet    </w:t>
      </w:r>
      <w:r>
        <w:t xml:space="preserve">   Tercet    </w:t>
      </w:r>
      <w:r>
        <w:t xml:space="preserve">   Quatrain    </w:t>
      </w:r>
      <w:r>
        <w:t xml:space="preserve">   Stanza Break    </w:t>
      </w:r>
      <w:r>
        <w:t xml:space="preserve">   Refrain    </w:t>
      </w:r>
      <w:r>
        <w:t xml:space="preserve">   Variations    </w:t>
      </w:r>
      <w:r>
        <w:t xml:space="preserve">   Rhythm    </w:t>
      </w:r>
      <w:r>
        <w:t xml:space="preserve">   Meter    </w:t>
      </w:r>
      <w:r>
        <w:t xml:space="preserve">   Feet    </w:t>
      </w:r>
      <w:r>
        <w:t xml:space="preserve">   Rhyme    </w:t>
      </w:r>
      <w:r>
        <w:t xml:space="preserve">   Rhyme Scheme    </w:t>
      </w:r>
      <w:r>
        <w:t xml:space="preserve">   Alliteration    </w:t>
      </w:r>
      <w:r>
        <w:t xml:space="preserve">   Repetition    </w:t>
      </w:r>
      <w:r>
        <w:t xml:space="preserve">   Assonance    </w:t>
      </w:r>
      <w:r>
        <w:t xml:space="preserve">   Consonance    </w:t>
      </w:r>
      <w:r>
        <w:t xml:space="preserve">   Onomatopoeia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Elements of Poetry</dc:title>
  <dcterms:created xsi:type="dcterms:W3CDTF">2021-10-11T06:08:49Z</dcterms:created>
  <dcterms:modified xsi:type="dcterms:W3CDTF">2021-10-11T06:08:49Z</dcterms:modified>
</cp:coreProperties>
</file>