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words to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or speech that is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humorous, rhyming five-line poem with a specific rhythm and pattern of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that appeals to the five senses of sight, hearing, smell, taste,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feelings and associations a word evokes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emphasized when the syllable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beat created by a poems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compares two unlike things without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lines that work together to express a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any element of language - a sound, word, phrase, or sentence -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poem that expresses the thoughts and feelings of a single speaker, often in highly musical 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repetition of sounds at the ends of words, as in pool, rule, and fool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narrator of a story, this is the voice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emphasized when the syllable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human qualities to something that is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that tells a story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similar consonant sounds at the beginnings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that is shaped to look like its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message or insight about life the poem conveys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writer's attitude toward his or her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Japanese form of poetry about nature, made up of three lines. the first and third lines have 5 syllables, the second line has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compares two unlike things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poem that does not have a strict structure, regular rhythm, or pattern of rhyme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stressed syllable    </w:t>
      </w:r>
      <w:r>
        <w:t xml:space="preserve">   unstressed syllable    </w:t>
      </w:r>
      <w:r>
        <w:t xml:space="preserve">   rhyme    </w:t>
      </w:r>
      <w:r>
        <w:t xml:space="preserve">   stanza    </w:t>
      </w:r>
      <w:r>
        <w:t xml:space="preserve">   speaker    </w:t>
      </w:r>
      <w:r>
        <w:t xml:space="preserve">   repetition    </w:t>
      </w:r>
      <w:r>
        <w:t xml:space="preserve">   alliteration    </w:t>
      </w:r>
      <w:r>
        <w:t xml:space="preserve">   onomatopoeia    </w:t>
      </w:r>
      <w:r>
        <w:t xml:space="preserve">   connotation    </w:t>
      </w:r>
      <w:r>
        <w:t xml:space="preserve">   denotation    </w:t>
      </w:r>
      <w:r>
        <w:t xml:space="preserve">   tone    </w:t>
      </w:r>
      <w:r>
        <w:t xml:space="preserve">   imagery    </w:t>
      </w:r>
      <w:r>
        <w:t xml:space="preserve">   figurative language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hyperbole    </w:t>
      </w:r>
      <w:r>
        <w:t xml:space="preserve">   theme    </w:t>
      </w:r>
      <w:r>
        <w:t xml:space="preserve">   narrative    </w:t>
      </w:r>
      <w:r>
        <w:t xml:space="preserve">   lyric    </w:t>
      </w:r>
      <w:r>
        <w:t xml:space="preserve">   concrete    </w:t>
      </w:r>
      <w:r>
        <w:t xml:space="preserve">   haiku    </w:t>
      </w:r>
      <w:r>
        <w:t xml:space="preserve">   limerick    </w:t>
      </w:r>
      <w:r>
        <w:t xml:space="preserve">   free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Poetry</dc:title>
  <dcterms:created xsi:type="dcterms:W3CDTF">2021-10-11T06:07:53Z</dcterms:created>
  <dcterms:modified xsi:type="dcterms:W3CDTF">2021-10-11T06:07:53Z</dcterms:modified>
</cp:coreProperties>
</file>