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idea, object, or animal is give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that uses the up and down letters of a poem to spell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sounds produced by consonants in any part of the neighboring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 line poem with a 5-7-5 syllable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Compares two things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of correspondence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repeating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author's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Compares two thing without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exaggeration or overstatement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an object or a word to represent an abstract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repeating of beginning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five line poem that follows an AABBA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five line poem that describes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in which the shape of the poem is a picture that correlates with the subject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formation of a word from the sound associated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Poetry without a regular pattern of rhythm or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talking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beat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the reader gets from the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Poetry</dc:title>
  <dcterms:created xsi:type="dcterms:W3CDTF">2021-10-11T06:08:06Z</dcterms:created>
  <dcterms:modified xsi:type="dcterms:W3CDTF">2021-10-11T06:08:06Z</dcterms:modified>
</cp:coreProperties>
</file>