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information    </w:t>
      </w:r>
      <w:r>
        <w:t xml:space="preserve">   opinion    </w:t>
      </w:r>
      <w:r>
        <w:t xml:space="preserve">   facts    </w:t>
      </w:r>
      <w:r>
        <w:t xml:space="preserve">   poetry    </w:t>
      </w:r>
      <w:r>
        <w:t xml:space="preserve">   nonfiction    </w:t>
      </w:r>
      <w:r>
        <w:t xml:space="preserve">   fiction    </w:t>
      </w:r>
      <w:r>
        <w:t xml:space="preserve">   theme    </w:t>
      </w:r>
      <w:r>
        <w:t xml:space="preserve">   conflict    </w:t>
      </w:r>
      <w:r>
        <w:t xml:space="preserve">   plot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imagery    </w:t>
      </w:r>
      <w:r>
        <w:t xml:space="preserve">   mood    </w:t>
      </w:r>
      <w:r>
        <w:t xml:space="preserve">   purpose    </w:t>
      </w:r>
      <w:r>
        <w:t xml:space="preserve">   summary    </w:t>
      </w:r>
      <w:r>
        <w:t xml:space="preserve">   connections    </w:t>
      </w:r>
      <w:r>
        <w:t xml:space="preserve">   inference    </w:t>
      </w:r>
      <w:r>
        <w:t xml:space="preserve">   dictionary    </w:t>
      </w:r>
      <w:r>
        <w:t xml:space="preserve">   vocabulary    </w:t>
      </w:r>
      <w:r>
        <w:t xml:space="preserve">   analyze    </w:t>
      </w:r>
      <w:r>
        <w:t xml:space="preserve">   comprehension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Reading</dc:title>
  <dcterms:created xsi:type="dcterms:W3CDTF">2021-10-11T06:07:29Z</dcterms:created>
  <dcterms:modified xsi:type="dcterms:W3CDTF">2021-10-11T06:07:29Z</dcterms:modified>
</cp:coreProperties>
</file>