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Shakespearean Tragedy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One or more humorous characters who participate in scenes intended to lighten the mood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Tragic Waste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character, cursed by fate and possessed of Tragic Flaw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Internal 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struggle can be part of Plot or within the main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Supernatural 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fatal character flaw of the tragic hero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External 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being destroyed along with Bad at the play's resolution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Lack of Poetic 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problem facing the hero as a result of the plot or from a "bad guy"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Tragic Hero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hero's struggle with his/her fatal flaw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Comic Relief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 of the audience's emotions through empathy with the characters magic,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Catharsis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witchcraft, ghosts,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Hamartia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end poorly for everyone, including the "good guys"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Good Vs.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Shakespearean Tragedy</dc:title>
  <dcterms:created xsi:type="dcterms:W3CDTF">2021-10-11T06:07:49Z</dcterms:created>
  <dcterms:modified xsi:type="dcterms:W3CDTF">2021-10-11T06:07:49Z</dcterms:modified>
</cp:coreProperties>
</file>