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of Social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plant crops and seeds than merely subsist on available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Hunting and gatherers are part of which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social behaviors for people to occupy a given social status?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Among popularity and jocks, what group would a science person be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 is one that depends on mechanization to produce its goods and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isolation from your fellow co workers?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used the term role exit to describe the process of disengagement from a role that is central to one's self identity to establish a new role or identity?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that individuals use as a standard?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alliance geared towards the same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Technologically sophisticated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Ascribed statuses frequently influence our ________  status?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formal organization is built upon principle of maximum efficiency?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group is small and face to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status include age, race/ethnicity, and sex?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student, a son, violinist, or a neighbor are examples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Social Structure</dc:title>
  <dcterms:created xsi:type="dcterms:W3CDTF">2021-10-11T06:08:10Z</dcterms:created>
  <dcterms:modified xsi:type="dcterms:W3CDTF">2021-10-11T06:08:10Z</dcterms:modified>
</cp:coreProperties>
</file>