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Theatre and Acting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speaking loud and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or area where a play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Show feelings using voice or actions that go with the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audience thinks the play is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being someone else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that is in a play, movie, tv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the person playing a part stops acting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learning about the role to play the 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overacting to show feelings in a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actor acting like they are inside a room not just three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way the characters speaks and acts their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way each of the people playing a part says their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in a play that is a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actor is pretending to be someone else</w:t>
            </w:r>
          </w:p>
        </w:tc>
      </w:tr>
    </w:tbl>
    <w:p>
      <w:pPr>
        <w:pStyle w:val="WordBankLarge"/>
      </w:pPr>
      <w:r>
        <w:t xml:space="preserve">   Theatre    </w:t>
      </w:r>
      <w:r>
        <w:t xml:space="preserve">   Delivery    </w:t>
      </w:r>
      <w:r>
        <w:t xml:space="preserve">   Emote    </w:t>
      </w:r>
      <w:r>
        <w:t xml:space="preserve">   project    </w:t>
      </w:r>
      <w:r>
        <w:t xml:space="preserve">   line reading    </w:t>
      </w:r>
      <w:r>
        <w:t xml:space="preserve">   actor    </w:t>
      </w:r>
      <w:r>
        <w:t xml:space="preserve">   acting    </w:t>
      </w:r>
      <w:r>
        <w:t xml:space="preserve">   lead    </w:t>
      </w:r>
      <w:r>
        <w:t xml:space="preserve">   larger than life    </w:t>
      </w:r>
      <w:r>
        <w:t xml:space="preserve">   motivation    </w:t>
      </w:r>
      <w:r>
        <w:t xml:space="preserve">   suspension of disbelief    </w:t>
      </w:r>
      <w:r>
        <w:t xml:space="preserve">   the fourth wall    </w:t>
      </w:r>
      <w:r>
        <w:t xml:space="preserve">   in character    </w:t>
      </w:r>
      <w:r>
        <w:t xml:space="preserve">   breaking character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Theatre and Acting</dc:title>
  <dcterms:created xsi:type="dcterms:W3CDTF">2021-10-11T06:08:03Z</dcterms:created>
  <dcterms:modified xsi:type="dcterms:W3CDTF">2021-10-11T06:08:03Z</dcterms:modified>
</cp:coreProperties>
</file>