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Visual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words or phrases chosen in ads, used to make the reader feel and react a certain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communication between audiences and advertisers in the form of movement and look of models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linking of a product to a persons fame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choice of texts and symbols in advertisements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gives prominence to an image, through making it closer to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arrangement of text and symbols in advertisment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angle of the camera in relation to the subject including: high angle, eye level and low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distance of a camera from the subject including, long shot, mid shot and close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picture or diagram used to represent something else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along with foreground to create a range of depths to make a successful visual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people considered most likely to buy the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of models, that reflect societies ideals and make product more attractive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create illusions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convey different moods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symbols used to represent an organisation or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direct and uninterpreted line of sight between viewer and the subject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brief phrase associated with a product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Visual Language</dc:title>
  <dcterms:created xsi:type="dcterms:W3CDTF">2021-10-11T06:08:19Z</dcterms:created>
  <dcterms:modified xsi:type="dcterms:W3CDTF">2021-10-11T06:08:19Z</dcterms:modified>
</cp:coreProperties>
</file>