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representing the amount of water vapor in the atmosphere or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water vapor present in air expressed as a percentage of the amount needed for saturation at the same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genus of atmospheric cloud generally characterized by thin, wispy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fog is created and can be seen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perceptible natural movement of the air, especially in the form of a current of air blowing from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where two air masses with different temperatures and densities collide, but do not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also called barometric pressure, is the pressure exerted by the weight of air in the atmosphere of Earth (or that of another planet).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puffy clouds that sometimes look like pieces of floating cotton.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low-level cloud characterized by horizontal layering with a uniform base, as opposed to convective or cumuliform clouds that are formed by rising thermals.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temperature at which dew forms and is a measure of atmospheric moisture.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fast flowing, narrow air currents found in the upper atmosphere or in troposphere of some planets, including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distance at which an object or light can be clearly discerned.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visible mass of condensed water vapor floating in the atmosphere, typically high above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volume of air defined by its temperature and water vapor content.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Weather</dc:title>
  <dcterms:created xsi:type="dcterms:W3CDTF">2021-10-11T06:07:33Z</dcterms:created>
  <dcterms:modified xsi:type="dcterms:W3CDTF">2021-10-11T06:07:33Z</dcterms:modified>
</cp:coreProperties>
</file>