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influences    </w:t>
      </w:r>
      <w:r>
        <w:t xml:space="preserve">   historical background    </w:t>
      </w:r>
      <w:r>
        <w:t xml:space="preserve">   flat character    </w:t>
      </w:r>
      <w:r>
        <w:t xml:space="preserve">   round character    </w:t>
      </w:r>
      <w:r>
        <w:t xml:space="preserve">   resolution    </w:t>
      </w:r>
      <w:r>
        <w:t xml:space="preserve">   television drama    </w:t>
      </w:r>
      <w:r>
        <w:t xml:space="preserve">   movies    </w:t>
      </w:r>
      <w:r>
        <w:t xml:space="preserve">   film    </w:t>
      </w:r>
      <w:r>
        <w:t xml:space="preserve">   live theater    </w:t>
      </w:r>
      <w:r>
        <w:t xml:space="preserve">   theme    </w:t>
      </w:r>
      <w:r>
        <w:t xml:space="preserve">   irony    </w:t>
      </w:r>
      <w:r>
        <w:t xml:space="preserve">   character motivation    </w:t>
      </w:r>
      <w:r>
        <w:t xml:space="preserve">   comic relief    </w:t>
      </w:r>
      <w:r>
        <w:t xml:space="preserve">   antagonist    </w:t>
      </w:r>
      <w:r>
        <w:t xml:space="preserve">   protagonist    </w:t>
      </w:r>
      <w:r>
        <w:t xml:space="preserve">   tragic flaw    </w:t>
      </w:r>
      <w:r>
        <w:t xml:space="preserve">   tragedy    </w:t>
      </w:r>
      <w:r>
        <w:t xml:space="preserve">   comedy    </w:t>
      </w:r>
      <w:r>
        <w:t xml:space="preserve">   conflict    </w:t>
      </w:r>
      <w:r>
        <w:t xml:space="preserve">   script    </w:t>
      </w:r>
      <w:r>
        <w:t xml:space="preserve">   actresses    </w:t>
      </w:r>
      <w:r>
        <w:t xml:space="preserve">   actors    </w:t>
      </w:r>
      <w:r>
        <w:t xml:space="preserve">   parts    </w:t>
      </w:r>
      <w:r>
        <w:t xml:space="preserve">   characters    </w:t>
      </w:r>
      <w:r>
        <w:t xml:space="preserve">   curtain    </w:t>
      </w:r>
      <w:r>
        <w:t xml:space="preserve">   dialogue    </w:t>
      </w:r>
      <w:r>
        <w:t xml:space="preserve">   scenes    </w:t>
      </w:r>
      <w:r>
        <w:t xml:space="preserve">   acts    </w:t>
      </w:r>
      <w:r>
        <w:t xml:space="preserve">   plot    </w:t>
      </w:r>
      <w:r>
        <w:t xml:space="preserve">   stage directions    </w:t>
      </w:r>
      <w:r>
        <w:t xml:space="preserve">   narration    </w:t>
      </w:r>
      <w:r>
        <w:t xml:space="preserve">   setting    </w:t>
      </w:r>
      <w:r>
        <w:t xml:space="preserve">   playwright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Drama</dc:title>
  <dcterms:created xsi:type="dcterms:W3CDTF">2021-10-11T06:08:40Z</dcterms:created>
  <dcterms:modified xsi:type="dcterms:W3CDTF">2021-10-11T06:08:40Z</dcterms:modified>
</cp:coreProperties>
</file>