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 Herring    </w:t>
      </w:r>
      <w:r>
        <w:t xml:space="preserve">   villain    </w:t>
      </w:r>
      <w:r>
        <w:t xml:space="preserve">   structure    </w:t>
      </w:r>
      <w:r>
        <w:t xml:space="preserve">   stakes    </w:t>
      </w:r>
      <w:r>
        <w:t xml:space="preserve">   setting    </w:t>
      </w:r>
      <w:r>
        <w:t xml:space="preserve">   realistic fiction    </w:t>
      </w:r>
      <w:r>
        <w:t xml:space="preserve">   prediction    </w:t>
      </w:r>
      <w:r>
        <w:t xml:space="preserve">   plot    </w:t>
      </w:r>
      <w:r>
        <w:t xml:space="preserve">   notice    </w:t>
      </w:r>
      <w:r>
        <w:t xml:space="preserve">   note    </w:t>
      </w:r>
      <w:r>
        <w:t xml:space="preserve">   mysterious events    </w:t>
      </w:r>
      <w:r>
        <w:t xml:space="preserve">   mystery    </w:t>
      </w:r>
      <w:r>
        <w:t xml:space="preserve">   infer    </w:t>
      </w:r>
      <w:r>
        <w:t xml:space="preserve">   distractions    </w:t>
      </w:r>
      <w:r>
        <w:t xml:space="preserve">   detective stuff    </w:t>
      </w:r>
      <w:r>
        <w:t xml:space="preserve">   clues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Mystery</dc:title>
  <dcterms:created xsi:type="dcterms:W3CDTF">2021-10-14T03:43:03Z</dcterms:created>
  <dcterms:modified xsi:type="dcterms:W3CDTF">2021-10-14T03:43:03Z</dcterms:modified>
</cp:coreProperties>
</file>