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Elements of a 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Instructions that tell the actors what 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a play looks or sounds on stage.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Who? What? Where? When? is known as...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 in the play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in the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.... divide the acts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of no return is known as the...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 can suggest a profession.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character that works against the central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list of characters in the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series of events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 Play</dc:title>
  <dcterms:created xsi:type="dcterms:W3CDTF">2021-10-11T06:08:32Z</dcterms:created>
  <dcterms:modified xsi:type="dcterms:W3CDTF">2021-10-11T06:08:32Z</dcterms:modified>
</cp:coreProperties>
</file>