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a Research Proposal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you talk about your findings and what they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 not to use ____ when writing what someone else discussed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 at the beginning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give the reader a brief summary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remember to_________ your entire document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put how you designed your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background information on your topic go?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your math goes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_____ your 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of your title page must include your______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find your writing guidelines?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list your resources?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Research Proposal</dc:title>
  <dcterms:created xsi:type="dcterms:W3CDTF">2021-10-11T06:07:15Z</dcterms:created>
  <dcterms:modified xsi:type="dcterms:W3CDTF">2021-10-11T06:07:15Z</dcterms:modified>
</cp:coreProperties>
</file>