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 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Clueing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summary, paraphrased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complex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 of events that make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Recognized figure, very special, but not stereotyped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Sexist or racist representation e.g. smart asians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Anxious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Narrator is in the mind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Speech that is not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Introduces background information about events or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Clashes with outside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Clashes within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Contrasting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that the reader knows, but the character's don't; understood in double sense by reader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knows nothing about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up of suspense and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Wrap up of story or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change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object, place, person, or situation that represents something beyond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Clash between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"All knowing"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ridicule to criticize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Reverse situation PLOT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author tries to convey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simple character, only has a few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Action is at its highest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Short Story</dc:title>
  <dcterms:created xsi:type="dcterms:W3CDTF">2021-10-11T06:08:16Z</dcterms:created>
  <dcterms:modified xsi:type="dcterms:W3CDTF">2021-10-11T06:08:16Z</dcterms:modified>
</cp:coreProperties>
</file>