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a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idea in the story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person who oposes the main character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end of a story can also be called the ................................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characters or ideas do not agree with each other it is called.....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the story that is the most exciting.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we call a text that tells a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story must always have a clear .........................., middle and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character in a story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call the people or animals that appear in a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call a text that is written to try and make someone change their mind?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call an idea that keeps recurring in the story again and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tells us when and where a story takes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 Story</dc:title>
  <dcterms:created xsi:type="dcterms:W3CDTF">2021-10-11T06:08:36Z</dcterms:created>
  <dcterms:modified xsi:type="dcterms:W3CDTF">2021-10-11T06:08:36Z</dcterms:modified>
</cp:coreProperties>
</file>