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Elements of  a 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irony where you say one thing but mean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story is told from narrator's pov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main conflict begins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ending where protagonist doesn't overcome the conflict; more realistic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use of irony to ridicule an idea, person,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outline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highest and most intense part of the conflict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character who contract strongly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meaning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protagonist faces two choices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fully developed, complex character with many traits (main character)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hint of what will happen later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all knowing about the characters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type of ending with no solution to the conflict; just does not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follows at the end which may resolve the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character has one or two distinct traits, qualities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irony where character speaks lines which are understood in a  double sense by the reader or the audience , though not by other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 resolves an internal conflict by experiencing a sudden insight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conflict with person v 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the reader curious, anxious, and uncertain about the outcome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comes after the climax; has less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narrator can see, her, know about one character only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 that remains the same throughout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climax is a let down to what was expected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ending where protagonist solves problems; overcomes the antagonist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special type of flat character; exaggerated portrait of a certain character type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character generalization about a person or group of people which is inaccurate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character that undergoes a permanent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consists of person v person/society/fate/technology/etc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clash of forced, persons, ideas, or emotions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irony where a set of circumstances which turn out to be the revers of what's expected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narrator is a neutra observer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describe the overall effect of the story on the internal feeling of the reader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 a Story Crossword</dc:title>
  <dcterms:created xsi:type="dcterms:W3CDTF">2021-10-11T06:07:54Z</dcterms:created>
  <dcterms:modified xsi:type="dcterms:W3CDTF">2021-10-11T06:07:54Z</dcterms:modified>
</cp:coreProperties>
</file>