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                                               Elements of a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determined by the authors' descriptions of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when the story moves back 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the associative or emotional meaning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rounded characters that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between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narrator or third person passages to provide background information to explain story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occur when the protagonist struggles against an 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the main idea that weaves the story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maintains the same amount of action through out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builds during the story and reaches a peak at the 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events that happen by mere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where A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third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characterization is the characterization of animals, inanimate objects, or natural phenomena as people.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peak and turning point of the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is the mental, emotional, and social qualities to distinguish one entity from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how the author says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characters are those the reader/listener/viewer gets to know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the order in which things move and happen in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the falling action after the climax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Elements of a Story</dc:title>
  <dcterms:created xsi:type="dcterms:W3CDTF">2021-10-10T23:43:11Z</dcterms:created>
  <dcterms:modified xsi:type="dcterms:W3CDTF">2021-10-10T23:43:11Z</dcterms:modified>
</cp:coreProperties>
</file>