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plot?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person in a work of 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character?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Geographical Location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conflict is revealed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Struggle outside ones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point of view?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enemy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vs.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Falling 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vs.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Struggles with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vs. Society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angle a story is told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vs.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struggle within ones self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setting?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This is the beginning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struggle with another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Climax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Rising 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point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Conclusion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conflicts start to come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Struggles with others' 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struggles with choices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Sequence of events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Day, Night, Month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when and were of 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Antagonist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Protagonist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also known as introduction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Story</dc:title>
  <dcterms:created xsi:type="dcterms:W3CDTF">2021-10-11T06:07:58Z</dcterms:created>
  <dcterms:modified xsi:type="dcterms:W3CDTF">2021-10-11T06:07:58Z</dcterms:modified>
</cp:coreProperties>
</file>