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Elements of a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void contract cannot be enforced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contract means the legal competence of a person to enter into a valid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Discharge of a contract means termination of a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Intention to create legal relations is defined as an intention to enter a legally binding agreement or contract. Thus, both of the contracting parties will enable to be serious into the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entity to whom an offer to enter into a contract is made by another (the offeror).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contract law is simply the exchange of one thing of value for another. It is one the six elements that must be present for a contract to be enforceable.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concept of English law, a misrepresentation is an untrue or misleading statement of fact made during negotiations by one party to another, the statement then inducing that other party to enter into a contract.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invitation to another person to make an offer to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Essential element of an agreement in contract law whereby an agreement is legal and enforceable only if it complies with the law of the land and public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Receiving something from another with the intent to keep it, and showing that this was based on a previous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offer made in response to a previous offer by the other party during negotiations for a final contract.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 contract</dc:title>
  <dcterms:created xsi:type="dcterms:W3CDTF">2021-10-11T06:08:12Z</dcterms:created>
  <dcterms:modified xsi:type="dcterms:W3CDTF">2021-10-11T06:08:12Z</dcterms:modified>
</cp:coreProperties>
</file>