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 novel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book that holds the pages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reveals the story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style or type of story in the novel. These can include romance, comedy, drama, horror and fantasy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line, word, or paragraph that a character says out loud or to another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people, animals, or inanimate objects within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problem that occurs within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summary of the story that appears on the back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topic or idea that reoccurs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and when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storyline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 novel</dc:title>
  <dcterms:created xsi:type="dcterms:W3CDTF">2021-10-11T06:06:59Z</dcterms:created>
  <dcterms:modified xsi:type="dcterms:W3CDTF">2021-10-11T06:06:59Z</dcterms:modified>
</cp:coreProperties>
</file>