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a novel find-a-word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antagonist    </w:t>
      </w:r>
      <w:r>
        <w:t xml:space="preserve">   author    </w:t>
      </w:r>
      <w:r>
        <w:t xml:space="preserve">   blurb    </w:t>
      </w:r>
      <w:r>
        <w:t xml:space="preserve">   character    </w:t>
      </w:r>
      <w:r>
        <w:t xml:space="preserve">   conflict    </w:t>
      </w:r>
      <w:r>
        <w:t xml:space="preserve">   genre    </w:t>
      </w:r>
      <w:r>
        <w:t xml:space="preserve">   narrator    </w:t>
      </w:r>
      <w:r>
        <w:t xml:space="preserve">   plot    </w:t>
      </w:r>
      <w:r>
        <w:t xml:space="preserve">   point of view    </w:t>
      </w:r>
      <w:r>
        <w:t xml:space="preserve">   protagonist    </w:t>
      </w:r>
      <w:r>
        <w:t xml:space="preserve">   quote    </w:t>
      </w:r>
      <w:r>
        <w:t xml:space="preserve">   resolution    </w:t>
      </w:r>
      <w:r>
        <w:t xml:space="preserve">   setting    </w:t>
      </w:r>
      <w:r>
        <w:t xml:space="preserve">   spine    </w:t>
      </w:r>
      <w:r>
        <w:t xml:space="preserve">   theme    </w:t>
      </w:r>
      <w:r>
        <w:t xml:space="preserve">   title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a novel find-a-word</dc:title>
  <dcterms:created xsi:type="dcterms:W3CDTF">2021-10-11T06:07:01Z</dcterms:created>
  <dcterms:modified xsi:type="dcterms:W3CDTF">2021-10-11T06:07:01Z</dcterms:modified>
</cp:coreProperties>
</file>