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of a short 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Clue that helps in the future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less intense than climax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Difficult choices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Indirect reference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developed character with many traits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Knows everything (type of narrator)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big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Character stays the same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is a character who contrasts with another character,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influence on the mood and emotion of the reader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conflict inside of the characters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Something that makes the story more fun and interesting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actions or events have the opposite result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Goes through permanent change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Differences between two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intense part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epiphany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ones who represent specific stereotypes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disappointing end to an exciting or impressive series of events.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 of irony to mock/make fun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Friends who are very different from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conflict has no solution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character has only one or two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Sarcasm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narrator can only know about one character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of a short story</dc:title>
  <dcterms:created xsi:type="dcterms:W3CDTF">2021-10-11T06:08:14Z</dcterms:created>
  <dcterms:modified xsi:type="dcterms:W3CDTF">2021-10-11T06:08:14Z</dcterms:modified>
</cp:coreProperties>
</file>