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a short story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that had one or two distinct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that goes thought a permanent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real thing that represents/ stands for other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Problem/struggle that takes place between a character and external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Specific problem a character addresses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Compilation of forces,persons, ideas, or emotions to make the story 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Introduces the idea and main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type of insincerity and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central idea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characters who contrast strongly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Special type of flat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time and place in which story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perspective from which the story is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has less tension and leads to conclusion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Concept of person of group of people that is inaccurate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spoken by a character that are understood in double sense by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Steps that lead to the main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Pointing out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Outline of short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versus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attitude of the writer about a subject or a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Reference to a well-known person, or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what is expected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intense point of the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Led to the end of the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short story crossword puzzle </dc:title>
  <dcterms:created xsi:type="dcterms:W3CDTF">2021-10-11T06:08:19Z</dcterms:created>
  <dcterms:modified xsi:type="dcterms:W3CDTF">2021-10-11T06:08:19Z</dcterms:modified>
</cp:coreProperties>
</file>