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composition, reading, and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circumstances surrounding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an object, person, or activity vivid for readers in a concrete way that appeals to readers five senses.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Attitude toward the subject or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Examining each paragraph and asking yourself what role it plays or should play in the word as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behavior includes previewing, reading, analyzing, synthesizing, and evaluating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Broad field of inquiry.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Activities designed to help you begin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idea in the text is clear and related to every other idea in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Preview of the essay.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Beginning of essay that hooks readers and previews rest of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Ending of essay that gives readers a sense of completion and lasting thoughts on the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Discovering a possible beginning, middle, and end for a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language you use and the way you arrange words, sentences, and punctuation to achieve desired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area within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 of essay that develops main idea in a series of paragraphs.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composition, reading, and thinking</dc:title>
  <dcterms:created xsi:type="dcterms:W3CDTF">2021-10-11T06:08:10Z</dcterms:created>
  <dcterms:modified xsi:type="dcterms:W3CDTF">2021-10-11T06:08:10Z</dcterms:modified>
</cp:coreProperties>
</file>