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design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texture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line shows calm/relaxing in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Greens, blues, and violets together make this color 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up at something, you use this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2-D and flat; made by joining two ends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a shape into a form, through shading, you use this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 tones, like gray, brown, tan, black, and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Circles, squares, triangles- has defined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in nature; undefined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technique uses small dots?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Crossing lines to show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Reds, oranges, and yellows make this color scheme.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texture you can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colors in a row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line is the line of action/movement?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art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dashes, in the form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Colors made from just the primary colors; green, orange, violet.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color + black and white (all their tints and shades)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Adding black to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line shows formality/seriousness?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everything disappears.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Shapes that make or imply another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Looking down at something, you use this type of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Adding white to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technique uses lines in all one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Red, blue, and yellow- colors you can't make.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design Vocab</dc:title>
  <dcterms:created xsi:type="dcterms:W3CDTF">2021-10-11T06:07:38Z</dcterms:created>
  <dcterms:modified xsi:type="dcterms:W3CDTF">2021-10-11T06:07:38Z</dcterms:modified>
</cp:coreProperties>
</file>