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of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Colour    </w:t>
      </w:r>
      <w:r>
        <w:t xml:space="preserve">   Emphasis    </w:t>
      </w:r>
      <w:r>
        <w:t xml:space="preserve">   Form    </w:t>
      </w:r>
      <w:r>
        <w:t xml:space="preserve">   Harmony    </w:t>
      </w:r>
      <w:r>
        <w:t xml:space="preserve">   Line    </w:t>
      </w:r>
      <w:r>
        <w:t xml:space="preserve">   Proportion    </w:t>
      </w:r>
      <w:r>
        <w:t xml:space="preserve">   Rhythm    </w:t>
      </w:r>
      <w:r>
        <w:t xml:space="preserve">   Scale    </w:t>
      </w:r>
      <w:r>
        <w:t xml:space="preserve">   Shape    </w:t>
      </w:r>
      <w:r>
        <w:t xml:space="preserve">   Space    </w:t>
      </w:r>
      <w:r>
        <w:t xml:space="preserve">   Texture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design </dc:title>
  <dcterms:created xsi:type="dcterms:W3CDTF">2021-10-11T06:07:59Z</dcterms:created>
  <dcterms:modified xsi:type="dcterms:W3CDTF">2021-10-11T06:07:59Z</dcterms:modified>
</cp:coreProperties>
</file>