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people, animals, and personified objects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of action; turning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struggle between two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causing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undergoing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time, place, and climate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story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events that lead to climax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tying up of the loose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story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narrator's position in relation to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underlying, universal message the author is tyring to convey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 </dc:title>
  <dcterms:created xsi:type="dcterms:W3CDTF">2021-10-11T06:07:26Z</dcterms:created>
  <dcterms:modified xsi:type="dcterms:W3CDTF">2021-10-11T06:07:26Z</dcterms:modified>
</cp:coreProperties>
</file>