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quavers in a semibreve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pitch helpful in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quavers are in a bar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minims in a semibreve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key in music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quavers are in a crotchet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high pitch is what type of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american name for semibreve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note has 2 beats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beats are there in a crotchet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music</dc:title>
  <dcterms:created xsi:type="dcterms:W3CDTF">2021-10-11T06:09:04Z</dcterms:created>
  <dcterms:modified xsi:type="dcterms:W3CDTF">2021-10-11T06:09:04Z</dcterms:modified>
</cp:coreProperties>
</file>