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music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note equals 1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loud the music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note equals 1/2 a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note equals 2 beats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fast the music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note equals 4 beats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note equals 1/8 of a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the music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note equals a 1/4 of a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means how many different sounds there are in the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music crossword</dc:title>
  <dcterms:created xsi:type="dcterms:W3CDTF">2021-10-11T06:09:09Z</dcterms:created>
  <dcterms:modified xsi:type="dcterms:W3CDTF">2021-10-11T06:09:09Z</dcterms:modified>
</cp:coreProperties>
</file>