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the Periodic Table</w:t>
      </w:r>
    </w:p>
    <w:p>
      <w:pPr>
        <w:pStyle w:val="Questions"/>
      </w:pPr>
      <w:r>
        <w:t xml:space="preserve">1. OINR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EDAL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DOMISU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IHIULTM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LCCAUIM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RYLUELIBM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BCONRA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RSLUUF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COLREIHN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EURONFIL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BMLEYUMNOD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CZIN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PPOERC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MOSPASUTI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SLEIRV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OGDL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MGMNIUARE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STGNEUNT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NOIEID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RPOHOSPUSH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ARIUBM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MTNROISTU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BUURIIDM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AGMEMINUS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NTLIMPAU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Iron    </w:t>
      </w:r>
      <w:r>
        <w:t xml:space="preserve">   Lead    </w:t>
      </w:r>
      <w:r>
        <w:t xml:space="preserve">   Sodium    </w:t>
      </w:r>
      <w:r>
        <w:t xml:space="preserve">   Lithium    </w:t>
      </w:r>
      <w:r>
        <w:t xml:space="preserve">   Calcium    </w:t>
      </w:r>
      <w:r>
        <w:t xml:space="preserve">   Beryllium    </w:t>
      </w:r>
      <w:r>
        <w:t xml:space="preserve">   Carbon    </w:t>
      </w:r>
      <w:r>
        <w:t xml:space="preserve">   Sulfur    </w:t>
      </w:r>
      <w:r>
        <w:t xml:space="preserve">   Chlorine    </w:t>
      </w:r>
      <w:r>
        <w:t xml:space="preserve">   Fluorine    </w:t>
      </w:r>
      <w:r>
        <w:t xml:space="preserve">   Molybdenum    </w:t>
      </w:r>
      <w:r>
        <w:t xml:space="preserve">   Zinc    </w:t>
      </w:r>
      <w:r>
        <w:t xml:space="preserve">   Copper    </w:t>
      </w:r>
      <w:r>
        <w:t xml:space="preserve">   Potassium    </w:t>
      </w:r>
      <w:r>
        <w:t xml:space="preserve">   Silver    </w:t>
      </w:r>
      <w:r>
        <w:t xml:space="preserve">   Gold    </w:t>
      </w:r>
      <w:r>
        <w:t xml:space="preserve">   Germanium    </w:t>
      </w:r>
      <w:r>
        <w:t xml:space="preserve">   Tungsten    </w:t>
      </w:r>
      <w:r>
        <w:t xml:space="preserve">   Iodine    </w:t>
      </w:r>
      <w:r>
        <w:t xml:space="preserve">   Phosphorus    </w:t>
      </w:r>
      <w:r>
        <w:t xml:space="preserve">   Barium    </w:t>
      </w:r>
      <w:r>
        <w:t xml:space="preserve">   Strontium    </w:t>
      </w:r>
      <w:r>
        <w:t xml:space="preserve">   Rubidium    </w:t>
      </w:r>
      <w:r>
        <w:t xml:space="preserve">   Magnesium    </w:t>
      </w:r>
      <w:r>
        <w:t xml:space="preserve">   platinum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 Periodic Table</dc:title>
  <dcterms:created xsi:type="dcterms:W3CDTF">2021-10-11T06:07:58Z</dcterms:created>
  <dcterms:modified xsi:type="dcterms:W3CDTF">2021-10-11T06:07:58Z</dcterms:modified>
</cp:coreProperties>
</file>