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theater    </w:t>
      </w:r>
      <w:r>
        <w:t xml:space="preserve">   gestures    </w:t>
      </w:r>
      <w:r>
        <w:t xml:space="preserve">   mime    </w:t>
      </w:r>
      <w:r>
        <w:t xml:space="preserve">   body language    </w:t>
      </w:r>
      <w:r>
        <w:t xml:space="preserve">   accesories    </w:t>
      </w:r>
      <w:r>
        <w:t xml:space="preserve">   costumes    </w:t>
      </w:r>
      <w:r>
        <w:t xml:space="preserve">   lighting    </w:t>
      </w:r>
      <w:r>
        <w:t xml:space="preserve">   sound    </w:t>
      </w:r>
      <w:r>
        <w:t xml:space="preserve">   scenography    </w:t>
      </w:r>
      <w:r>
        <w:t xml:space="preserve">   setting    </w:t>
      </w:r>
      <w:r>
        <w:t xml:space="preserve">   audience    </w:t>
      </w:r>
      <w:r>
        <w:t xml:space="preserve">   dialogues    </w:t>
      </w:r>
      <w:r>
        <w:t xml:space="preserve">   script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theater</dc:title>
  <dcterms:created xsi:type="dcterms:W3CDTF">2021-10-11T06:08:00Z</dcterms:created>
  <dcterms:modified xsi:type="dcterms:W3CDTF">2021-10-11T06:08:00Z</dcterms:modified>
</cp:coreProperties>
</file>