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in the groups 3-12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composed of two atoms in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 reactive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reactive of all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bonding when positively charged ions are surrounded by freely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freely moving electrons make metals good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always found combined with other elements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structural forms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 formed when magnesium and fluorine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located to the left of the stair-step line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reactive of all nonmetals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their Properties</dc:title>
  <dcterms:created xsi:type="dcterms:W3CDTF">2021-10-11T06:06:54Z</dcterms:created>
  <dcterms:modified xsi:type="dcterms:W3CDTF">2021-10-11T06:06:54Z</dcterms:modified>
</cp:coreProperties>
</file>