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Elena Of Avalor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francisco    </w:t>
      </w:r>
      <w:r>
        <w:t xml:space="preserve">   luna    </w:t>
      </w:r>
      <w:r>
        <w:t xml:space="preserve">   gabe    </w:t>
      </w:r>
      <w:r>
        <w:t xml:space="preserve">   isabel    </w:t>
      </w:r>
      <w:r>
        <w:t xml:space="preserve">   armando    </w:t>
      </w:r>
      <w:r>
        <w:t xml:space="preserve">   mateo    </w:t>
      </w:r>
      <w:r>
        <w:t xml:space="preserve">   luisa    </w:t>
      </w:r>
      <w:r>
        <w:t xml:space="preserve">   naomi    </w:t>
      </w:r>
      <w:r>
        <w:t xml:space="preserve">   esteban    </w:t>
      </w:r>
      <w:r>
        <w:t xml:space="preserve">   Jaquin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Elena Of Avalor</dc:title>
  <dcterms:created xsi:type="dcterms:W3CDTF">2021-10-11T06:08:23Z</dcterms:created>
  <dcterms:modified xsi:type="dcterms:W3CDTF">2021-10-11T06:08:23Z</dcterms:modified>
</cp:coreProperties>
</file>