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Elenora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were elenora and narrator when they got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opens up with narrator having flashbacks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location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this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the narrator view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girl who the narrator remarries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people view the narrator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narrator lacked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Who's was this written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elenora do to 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else dies in irl just like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city he left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eleanora's biggest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elenora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valley of the many colored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one thing eleanora wasn't afraid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other woman the narrator lives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Elenora came as a spirit to do what with the narrators new marriage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Elenora</dc:title>
  <dcterms:created xsi:type="dcterms:W3CDTF">2021-10-11T06:08:15Z</dcterms:created>
  <dcterms:modified xsi:type="dcterms:W3CDTF">2021-10-11T06:08:15Z</dcterms:modified>
</cp:coreProperties>
</file>