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Trumpet    </w:t>
      </w:r>
      <w:r>
        <w:t xml:space="preserve">   Mammal    </w:t>
      </w:r>
      <w:r>
        <w:t xml:space="preserve">   Giant    </w:t>
      </w:r>
      <w:r>
        <w:t xml:space="preserve">   Herbivore    </w:t>
      </w:r>
      <w:r>
        <w:t xml:space="preserve">   Ivory    </w:t>
      </w:r>
      <w:r>
        <w:t xml:space="preserve">   Poaching    </w:t>
      </w:r>
      <w:r>
        <w:t xml:space="preserve">   Mudbath    </w:t>
      </w:r>
      <w:r>
        <w:t xml:space="preserve">   Calf    </w:t>
      </w:r>
      <w:r>
        <w:t xml:space="preserve">   Enormous    </w:t>
      </w:r>
      <w:r>
        <w:t xml:space="preserve">   Ears    </w:t>
      </w:r>
      <w:r>
        <w:t xml:space="preserve">   Toes    </w:t>
      </w:r>
      <w:r>
        <w:t xml:space="preserve">   Trunk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</dc:title>
  <dcterms:created xsi:type="dcterms:W3CDTF">2021-10-11T06:08:56Z</dcterms:created>
  <dcterms:modified xsi:type="dcterms:W3CDTF">2021-10-11T06:08:56Z</dcterms:modified>
</cp:coreProperties>
</file>