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Crossword Puzzle by Shikhar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Elephants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Elephants like to play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Elephants flap them to keep themselves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Elephants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give birth to babies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eat only grass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Elephants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Elephants are found in this four letter continent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Elephant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Elephants are found in this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Crossword Puzzle by Shikhar</dc:title>
  <dcterms:created xsi:type="dcterms:W3CDTF">2021-10-11T06:07:46Z</dcterms:created>
  <dcterms:modified xsi:type="dcterms:W3CDTF">2021-10-11T06:07:46Z</dcterms:modified>
</cp:coreProperties>
</file>