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elephant's _______ is a fusion of the upper lip and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elephant.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elephants have smaller ears than African elephants.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elephant.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Elephants can eat up to ______ hundred pounds of food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elephant.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elephants are the largest land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continent where elephants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leader of an elephant herd.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elephant's strongest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family of elephants.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 species of elephants in the world.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herd    </w:t>
      </w:r>
      <w:r>
        <w:t xml:space="preserve">   smell    </w:t>
      </w:r>
      <w:r>
        <w:t xml:space="preserve">   bull    </w:t>
      </w:r>
      <w:r>
        <w:t xml:space="preserve">   African    </w:t>
      </w:r>
      <w:r>
        <w:t xml:space="preserve">   herbivore    </w:t>
      </w:r>
      <w:r>
        <w:t xml:space="preserve">   trunk    </w:t>
      </w:r>
      <w:r>
        <w:t xml:space="preserve">   calf    </w:t>
      </w:r>
      <w:r>
        <w:t xml:space="preserve">   Asian    </w:t>
      </w:r>
      <w:r>
        <w:t xml:space="preserve">   matriarch    </w:t>
      </w:r>
      <w:r>
        <w:t xml:space="preserve">   three    </w:t>
      </w:r>
      <w:r>
        <w:t xml:space="preserve">   cow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 Facts</dc:title>
  <dcterms:created xsi:type="dcterms:W3CDTF">2021-10-11T06:09:14Z</dcterms:created>
  <dcterms:modified xsi:type="dcterms:W3CDTF">2021-10-11T06:09:14Z</dcterms:modified>
</cp:coreProperties>
</file>