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Elephant Poaching SA</w:t>
      </w:r>
    </w:p>
    <w:p>
      <w:pPr>
        <w:pStyle w:val="Questions"/>
      </w:pPr>
      <w:r>
        <w:t xml:space="preserve">1. NERGDNEAED PSEESIC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EGKURR OLNAIANT KRPA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LIWEIFLD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FAANU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ORFAL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TTTSSCAIIS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XVEPESNIA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TLANPEHE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NIRHO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LSGANARSD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SKUST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OVRIY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AIBG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MISW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NIPOHACG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Poaching SA</dc:title>
  <dcterms:created xsi:type="dcterms:W3CDTF">2021-10-11T06:08:05Z</dcterms:created>
  <dcterms:modified xsi:type="dcterms:W3CDTF">2021-10-11T06:08:05Z</dcterms:modified>
</cp:coreProperties>
</file>